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a42d" w14:textId="e31a4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Астраханского районного маслихата от 28 декабря 2023 года №8С-17-3 "О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поселка, сельских округов, прибывшим для работы и проживания в сельские населенные пункты Астраханского района подъемного пособия и социальной поддержки для приобретения или строительства жилья на 2024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 ноября 2024 года № 8С-28-2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 – Министра – Министра национальной экономики Республики Казахстан от 5 августа 2024 года № 63 о внесении изменений и дополнений в Приказ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признании утратившим силу приказ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от 28 декабря 2023 года № 8С-17-3 "О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поселка, сельских округов, прибывшим для работы и проживания в сельские населенные пункты Астраханского района подъемного пособия и социальной поддержки для приобретения или строительства жилья на 2024 год"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8 статьи 18 Закона Республики Казахстан "О государственном регулировании развития агропромышленного комплекса и сельских территорий", приказом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№9946), Астраханский районный маслихат РЕШИЛ:".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