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c704" w14:textId="5e3c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15 октября 2024 года № 4. Утратило силу решением акима Тельманского сельского округа Атбасарского района Акмолинской области от 10 июня 2025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Тельманского сельского округа Атбасарского района Акмолинской области от 10.06.2025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внеочередного заседания районной комиссии по предупреждению и ликвидации чрезвычайных ситуаций при акимате Атбасарского района от 8 октября 2024 года, аким Тельманского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Тельманского сельского округа Атбасарского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мероприятий, направленных на ликвидацию чрезвычайной ситуации природного характера, назначаю себя руководителем ликвидации чрезвычайной ситуации.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8 августа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Тельманского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Гейдт О.В.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