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dd4" w14:textId="8cb6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Мариновского сельского округа Атбасарского района, Акмолинской области "Об установлении ограничительных мероприятий на территории села Мариновка Мариновского сельского округа Атбасарского района" от 5 июня 2023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Мариновского сельского округа Атбасарского района Акмолинской области от 7 июня 2024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3 июня 2024 года № 01-28-420, аким Мариновского сельского округа Атбасарского района,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Мариновка Мариновского сельского округа Атбасарского района, Акмолинской области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Мариновского сельского округа Атбасарского района Акмолинской области "Об установлении ограничительных мероприятий на территории села Мариновка Мариновского сельского округа Атбасарского района" от 5 июня 2023 года № 7.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