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c276f" w14:textId="e8c27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Тельманского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23 декабря 2024 года № 8С 24/14.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Атбасарский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Атбасарского районного маслихата Акмолинской области от 25.06.2025 </w:t>
      </w:r>
      <w:r>
        <w:rPr>
          <w:rFonts w:ascii="Times New Roman"/>
          <w:b w:val="false"/>
          <w:i w:val="false"/>
          <w:color w:val="000000"/>
          <w:sz w:val="28"/>
        </w:rPr>
        <w:t>№ 8С 29/15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Тельманского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25 803,0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9 039,0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16 764,0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28 311,7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-2508,7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2508,7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2508,7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Атбасарского районного маслихата Акмолинской области от 25.06.2025 </w:t>
      </w:r>
      <w:r>
        <w:rPr>
          <w:rFonts w:ascii="Times New Roman"/>
          <w:b w:val="false"/>
          <w:i w:val="false"/>
          <w:color w:val="000000"/>
          <w:sz w:val="28"/>
        </w:rPr>
        <w:t>№ 8С 29/15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Тельманского сельского округа на 2025 год объем бюджетной субвенции, передаваемой из районного бюджета в бюджет Тельманского сельского округа в сумме 15 264 тысячи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бюджете Тельманского сельского округа на 2025 год предусмотрены целевые трансферты из вышестоящих бюджетов,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Атбасарского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Тельманского сельского округа на 2025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Атбасарского районного маслихата Акмолинской области от 25.06.2025 </w:t>
      </w:r>
      <w:r>
        <w:rPr>
          <w:rFonts w:ascii="Times New Roman"/>
          <w:b w:val="false"/>
          <w:i w:val="false"/>
          <w:color w:val="ff0000"/>
          <w:sz w:val="28"/>
        </w:rPr>
        <w:t>№ 8С 29/15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28 311,7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21 619,0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21 619,0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21 619,0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-2 508,7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24/14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Тельманского сельского округа на 2026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24/14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Тельманского сельского округа на 2027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24/14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2025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