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6596" w14:textId="2386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Сепеевского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Сепеевского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54 941,0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13 012,0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56976,2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2 035,2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2 035,2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Учесть,что в бюджете Сепеевского сельского округа на 2025год предусмотрены целевые трансферты из вышестоящих бюджетов,согласно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1.2 в соответствии с решением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Сепеевского сельского округа на 2025 год объем бюджетной субвенции, передаваемой из районного бюджета в бюджет Сепеевского сельского округа в сумме 33 529 тысяч тенге.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Сепеевского сельского округа на 2025год предусмотрены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24/12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24/12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обслуживание системы учета и контроля рабочего времени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