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38a8" w14:textId="eaa3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Полтавского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Полтавского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Полтавского сельского округа на 2025 год объем бюджетной субвенции, передаваемой из районного бюджета в бюджет Полтавского сельского округа в сумме 15 814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