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c90d" w14:textId="b41c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10/14 "О бюджете Тельманского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2024 года № 8С 13/16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Тельманского сельского округа на 2024-2026 годы" от 22 декабря 2023 года № 8С 10/14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Тельманского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1601,8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1601,8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31 058,8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санитарно-бытового помещения с.Тельмана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