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0c25" w14:textId="a920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Атбасарского районного маслихата от 22 декабря 2023 года № 8С 10/9 "О бюджете Мариновского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18 марта 2024 года № 8С 13/12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"О бюджете Мариновского сельского округа на 2024-2026 годы от 22 декабря 2023 года № 8С 10/9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Мариновского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45 270,0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18 822,0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26 448,0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47 375,0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2105,0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2105,0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13/12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Мариновского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13/12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10/9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