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4615" w14:textId="9334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10/8 "О бюджете Макеевского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2024-2026 годы" от 22 декабря 2023 года № 8С 10/8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194,6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дорожной разметки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скамеек и урн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