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1a40" w14:textId="02a1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3000,0 тыс.тенге: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Мариновского сельского округа на 2025 год объем бюджетной субвенции, передаваемой из районного бюджета в бюджет Мариновского сельского округа в сумме 18 163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