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2fa59" w14:textId="bc2fa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села Борисовка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Атбасарского районного маслихата Акмолинской области от 23 декабря 2024 года № 8С 24/6.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Атбасарский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решения Атбасарского районного маслихата Акмолинской области от 25.06.2025 </w:t>
      </w:r>
      <w:r>
        <w:rPr>
          <w:rFonts w:ascii="Times New Roman"/>
          <w:b w:val="false"/>
          <w:i w:val="false"/>
          <w:color w:val="000000"/>
          <w:sz w:val="28"/>
        </w:rPr>
        <w:t>№ 8С 29/7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села Борисовка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19 572,0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5 228,0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–14 344,0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–19 708,6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тысяч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-136,6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136,6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136,6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Атбасарского районного маслихата Акмолинской области от 25.06.2025 </w:t>
      </w:r>
      <w:r>
        <w:rPr>
          <w:rFonts w:ascii="Times New Roman"/>
          <w:b w:val="false"/>
          <w:i w:val="false"/>
          <w:color w:val="000000"/>
          <w:sz w:val="28"/>
        </w:rPr>
        <w:t>№ 8С 29/7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1.2. Учесть, что в бюджете села Борисовка на 2025 год предусмотрены целевые трансферты из вышестоящих бюджетов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1.2 в соответствии с решением Атбасарского районного маслихата Акмолинской области от 25.06.2025 </w:t>
      </w:r>
      <w:r>
        <w:rPr>
          <w:rFonts w:ascii="Times New Roman"/>
          <w:b w:val="false"/>
          <w:i w:val="false"/>
          <w:color w:val="000000"/>
          <w:sz w:val="28"/>
        </w:rPr>
        <w:t>№ 8С 29/7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в бюджете села Борисовка на 2025 год объем бюджетной субвенции, передаваемой из районного бюджета в бюджет села Борисовка в сумме 14 044 тысяч тенге.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Атбасарского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24/6</w:t>
            </w:r>
          </w:p>
        </w:tc>
      </w:tr>
    </w:tbl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Борисовка на 2025 год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Пункт 1 - в редакции решения Атбасарского районного маслихата Акмолинской области от 25.06.2025 </w:t>
      </w:r>
      <w:r>
        <w:rPr>
          <w:rFonts w:ascii="Times New Roman"/>
          <w:b w:val="false"/>
          <w:i w:val="false"/>
          <w:color w:val="ff0000"/>
          <w:sz w:val="28"/>
        </w:rPr>
        <w:t>№ 8С 29/7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14 344,0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19 708,6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17 166,0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17 166,0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17 166,0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2 042,6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2 042,6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1 642,6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24/6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Борисовка на 2026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22 622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20 216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24/6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Борисовка на 2027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23 044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20 638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24/6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вышестоящих бюджетов на 2025 год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Атбасарского районного маслихата Акмолинской области от 25.06.2025 </w:t>
      </w:r>
      <w:r>
        <w:rPr>
          <w:rFonts w:ascii="Times New Roman"/>
          <w:b w:val="false"/>
          <w:i w:val="false"/>
          <w:color w:val="ff0000"/>
          <w:sz w:val="28"/>
        </w:rPr>
        <w:t>№ 8С 29/7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обслуживание системы учета и контроля рабочего времени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