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320e" w14:textId="6223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Атбасар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Атбасар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688 871,0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634 097,0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9 774,0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751 016,4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-62 145,4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62 145,4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62 145,4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8С 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города Атбасар на 2025 год объем бюджетных изъятий из бюджета города Атбасар в районный бюджет в сумме 326 714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Атбасар на 2025 год погашение долга аппарата акима города районного значения, села, поселка, сельского округа перед вышестоящим бюджетом из бюджета города Атбасар в районный бюджет в сумме 60 000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2025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8С 26/4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751 016,4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326 714,0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709 591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731 037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154 136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