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fd22" w14:textId="a6bf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11 914 437,6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2 787 719,1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57 379,0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6 737,9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9 062 601,6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12 184 790,0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-59 416,1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7 864,0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67 280,1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-210 936,3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210 936,3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7 864,0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117 019,6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320 091,9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предусмотрен объем бюджетной субвенции, передаваемый из областного бюджета в районный бюджет в сумме 11 837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 объем бюджетной субвенции, передаваемый из районного бюджета в бюджеты сел и сельских округов в сумме 223 082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Акана Курманова 15 592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Бастау 21 021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Борисовка 14 044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Макеевского сельского округа 14 218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Мариновского сельского округа 18 163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Новосельское 15 513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Покровского сельского округа 13 669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Полтавского сельского округа 15 814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Сепеевского сельского округа 27 529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Сергеевского сельского округа 14 561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Тельманского сельского округа 15 264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Шункыркольского сельского округа 22 638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Ярославского сельского округа 15 056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предусмотрены бюджетные изъятия из бюджета города Атбасар в сумме 326 714 тысячи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31 213,2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районном бюджете на 2025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районном бюджете на 2025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24/2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ff0000"/>
          <w:sz w:val="28"/>
        </w:rPr>
        <w:t>№ 8С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11 914 437,6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9 062 601,6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8 735 877,6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8 735 877,6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12 184 790,0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1 310 709,3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354 569,7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282 406,5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735 592,1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399 656,7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859 650,7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836 650,7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853 713,5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401 255,6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452 457,9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325 708,6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751 339,8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635 046,3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421 570,3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7 203 315,0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219 938,7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188 725,5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569 433,1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569 433,1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-59 416,1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-210 936,3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24/2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8 908 495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5 884 735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24/2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2 955 306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24/2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ff0000"/>
          <w:sz w:val="28"/>
        </w:rPr>
        <w:t>№ 8С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7 193 315,0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центральной котельной в городе Атбасар,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тепловых сетей в городе Атбасар, с учетом подключения пяти стоквартирных жилых домов,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гигиеническими средствами (подгузники)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 детям с ментальными нарушениями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24/2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ff0000"/>
          <w:sz w:val="28"/>
        </w:rPr>
        <w:t>№ 8С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Новосельское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сҰлах Магдалиновка и Хрящевка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Родионовка и Калиновка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спортивного комплекса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дорог к пяти стоквартирным жилым домам (2 км)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сетей теплоснабжения 2 очередь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1 000 886,6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предприятия государственного коммунального предприятия на праве хозяйственного ведения "Атбасар 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граждан,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затрат на санаторно-курортное лечение пенсионеров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Атбасарского районного Дома культуры и Атбасарской центральной районной библиотеки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