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dbc6" w14:textId="59ad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10/4 "О бюджете сельского округа Акана Курманова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№ 8С 22/9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Акана Курманова на 2024-2026 годы" от 22 декабря 2023 года № 8С 10/4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Акана Курманова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- 1 464,1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1 464,1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1 464,1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от снега в зимний 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