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f349" w14:textId="627f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10/11 "О бюджете Покровского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августа 2024 года № 8С 18/6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округа на 2024-2026 годы" от 22 декабря 2023 года № 8С 10/11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