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29f2" w14:textId="a682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Атбасарского района Акмолинской области от 12 апреля 2024 года № 4. Утратило силу решением акима Атбасарского района Акмолинской области от 20 февраля 2026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Атбасарского района Акмолинской области от 20 февраля 2026 года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на основании протокола внеочередного оперативного заседания районной комиссии по предупреждению и ликвидации чрезвычайных ситуаций при акимате Атбасарского района от 11 апреля 2024 года, аким Атбасарского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Атбасарского района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Атбасарского района А.Б. Шайкенова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настоящего решения акима района распространяется на правоотношения, возникшие с 11 апреля 2024 года.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Атбасарского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