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b3db" w14:textId="c9eb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Аршалынского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декабря 2024 года № 30/2.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Аршалынский районый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Аршалы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337 152,0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- 19 897,0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19 897,0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Ижевского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Жибек жолы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1 119 766,0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929 600,0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1 149 766,0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Анарского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45 885,0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Берсуатского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Турген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Константиновского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74 851,0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Михайловского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- 1 000,0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1 000,0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Елтоқ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73 887,0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- 1 451,0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1 451,0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9 - в редакции решения Аршалынского районного маслихата Акмолинской области от 17.06.2025 № 37/2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Арнасай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- 5 435,8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финансирование дефицита (использование профицита) бюджета – 5 435,8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Сарабинского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- 4 293,2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4 293,2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Булаксайского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62 452,0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Акбулакского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бюджета поселка, сельских округов на 2025 год предусмотрена субвенция из районного бюджета в сумме 700 996,0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187 913,0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48 919,0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50 348,0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34 266,0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26 321,0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33 324,0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51 826,0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Елтоқ – 42 026,0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57 216,0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44 614,0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50 957,0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37 241,0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36 025,0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поступлений бюджета поселка, сельских округов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53 924,0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1 119 766,0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1 149 766,0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2025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