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3563" w14:textId="5a035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за счет средств местного бюджета Стимулирующих надбавок к должностным окладам работников коммунального государственного учреждения "Молодежный ресурсный центр Аршалынского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24 декабря 2024 года № 29/4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за счет средств местного бюджета стимулирующие надбавки работникам коммунального государственного учреждения "Молодежный ресурсный центр Аршалынского района" в размере 50 процентов к ежемесячному должностному окладу в порядке и на условиях, определенных акиматом Аршалынского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