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af71" w14:textId="d72a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декабря 2024 года № 29/2.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16 571 112,8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3 797 948,0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307 000,0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12 451 496,8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17 145 915,7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63 195,0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115 711,0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- 637 997,9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637 997,9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Аршалынского районного маслихата Акмолинской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поступлений районного бюджета предусмотрены целевые трансферты и бюджетные кредиты из республиканского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районного бюджета предусмотрены целевые трансферты из областного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предусмотрены целевые трансферты бюджетам поселка, сельских округов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2025год предусмотрено погашение долга местного исполнительного органа перед вышестоящим бюджетом по бюджетным кредитам в сумме 115 711,0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2025 год в сумме 60 020,0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предусмотрены бюджетные изъятия в сумме 232 643,0 тысячи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2025 год предусмотрены объемы субвенций, передаваемых из районного бюджета бюджетам поселка, сельских округов в сумме 700 996,0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Аршалы – 187 913,0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Ижевскому сельскому округу – 48 919,0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– 80 348,0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Анарскому сельскому округу – 34 266,0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Арнасай – 26 321,0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33 324,0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Берсуатскому сельскому округу – 51 826,0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Елтоқ – 42 026,0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57 216,0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Турген – 44 614,0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Булаксайскому сельскому округу – 50 957,0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Сарабинскому сельскому округу – 37 241,0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Михайловскому сельскому округу – 36 025,0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Аршалынского районного маслихата Акмолинской области от 03.09.2025 </w:t>
      </w:r>
      <w:r>
        <w:rPr>
          <w:rFonts w:ascii="Times New Roman"/>
          <w:b w:val="false"/>
          <w:i w:val="false"/>
          <w:color w:val="000000"/>
          <w:sz w:val="28"/>
        </w:rPr>
        <w:t>№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Аршалынского районного маслихата Акмолинской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16 571 112,8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12 451 496,8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12 451 496,8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12 451 496,8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17 145 915,7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1 763 117,5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1 705 401,7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2 953 644,2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2 949 893,1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2 949 892,1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158 654,8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2 570 099,1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2 566 097,1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2 566 097,1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4 762 958,6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4 762 958,6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4 691 866,1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3 085 432,0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1 606 434,1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- 637 997,9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11 619 383,0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880 362,0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8 341 143,0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11 619 383,0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4 474 934,0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Аршалынского районного маслихата Акмолинской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4 426 859,0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 нарушением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селе Костомар Аршалынского района Акмолинской области (линии электропередач)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Центра досуга на 150 мест в селе Жибек жолы Аршалынского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300 мест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300 мест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(дорожно-уличные сети) (корректировка), расположенные по адресу: Булаксайский сельский округ села Костомар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2 835 432,0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Аршалынского районного маслихата Акмолинской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8 203 543,8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саноторно-курортное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саноторно-курортное лечение пенсионеров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схем развития и застройки, инвентаризацию инженерных сетей и плана детальной планировки индустриальной зоны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детальной планировки индустриальной зоны в селе Елток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1 049 602,0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Жалтырколь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 улице Писарева 1100 м, улице Tayeлсыздык 780 м, улице Восточная 800 м, улице Юго-Восточная 640 м, улице Коммунальная 350 м, улице Гранитная 300 м, улице Целинная 500 м, улице Заречная 700 м села Аршалы,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наукрепление материально-технической базы в сфере жилищно-коммунального хозяйства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ГКП на ПХВ "Аршалы Су-2030"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котельных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системы водоснабжения и водоотведения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селе Акбулак,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Анарского сельского клуба станции Анар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6 527 043,8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3 851 571,9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водосабжения в селе Жалтырколь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462 104,0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ПС 110/35/10кВ "Новоалександровка"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инженерных сетей и транспортной инфраструктуры индустриальной зоны 42 Разъезд сельского округа Елтоқ Аршалынского района Акмолинской области (водоснабжение)"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инженерных сетей и транспортной инфраструктуры индустриальной зоны 42 Разъезд сельского округа Елтоқ Аршалынского района Акмолинской области (электроснабжение)"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инженерных сетей и транспортной инфраструктуры индустриальной зоны 42 Разъезд сельского округа Елтоқ Аршалынского района Акмолинской области (дорога)"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 в индустриальной зоне "AQMOLA" сельского округа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в селе Костомар Аршалынского района (дорожно-уличные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в селе Костомар Аршалынского района Акмолинской области (линии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в микрорайонах 6,7 и 8 села Жибек жолы Аршалынского района (водопроводные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(линии электроснабжения)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в микрорайонах 1,3,4,6,7 и 8 в селе Жибек жолы Аршалынского района (улично-дорожная сеть)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в селе Жалтырколь сельского округа Жибек жолы Аршалынского района (улично-дорожные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к врачебной амбулатории в селе Арнасай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300 мест в поселке Аршалы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водозабора и водопроводных сооружений для мкр.6, 7, 8 а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2 675 471,9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газоснабжения в поселке Аршалы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в селе Жибек жолы, селе Жалтырколь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2 183 132,1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газоснабжения в селе Акбулак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индустриальной зоне "AQMOLA" сельского округа Елток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Аршалынского районного маслихата Акмолинской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1 395 014,8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1 361 808,4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Жалтырколь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 улице Писарева 1100 м, улице Tayeлсыздык 780 м, улице Восточная 800 м, улице Юго-Восточная 640 м, улице Коммунальная 350 м, улице Гранитная 300 м, улице Целинная 500 м, улице Заречная 700 м села Аршалы,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спортивной игровой площадки на станции Анар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внутрипоселковых дорог в зимний период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за уличное освещение в поселке Аршалы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аренду опор для светильников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поселке Аршалы улице ПЛ-14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парка и придомовых территорий 1 микрорайона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видеонаблюдения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светильников уличного освещения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 на средний ремонт внутрипоселковых дорог села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спортивной игровой площадки в селе Михайловка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проведения мероприятий посвященных празднованию Наурыз мейрамы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ламп уличного освещения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и установку спортивной игровой площадки в селе Костомар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в Булаксайском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станции Бабатай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в сельском округе Арнасай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спортивной игровой площадки в селе Берсуат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очистку снега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резервуаров чистой воды на станции Сараба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водяного насоса для аппарата акима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несанкционированной свалки аппарата акима Михайловского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 в летний период (грейдерование и подсыпка щебнем) аппарата акима Сарабинского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Актасты Акбулакского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внутрипоселковых дорог станции Шептыкуль Ижевского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светильников села Койгельды сельского округа Елток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задолженности по проведению мероприятий посвященных празднованию Наурыз мейрам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с. Костомар Булаксайского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автобусной остановки в с. Костомар Булаксайского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на станции Сараба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 в зимний период в поселке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 в зимний период в Булаксайском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 оплаты труда, командировочные расходы и оплату за обучение главного специалиста впервые принятого на государственную службу для аппарата акима Сарабинского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служебного автотранспорта для аппарата акима Сарабинского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административного здания аппарата акима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командировочных расходов для аппарата акима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государственных служащих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окон административного здания аппарата акима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 в связи с изменением штатной численности Акбулакского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