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930" w14:textId="73d3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декабря 2024 года № 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27 декабря 2023 года № 13/2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10 903 631,2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3 172 690,5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51 217,2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7 661 877,7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11 643 269,4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193 788,1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96 033,9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- 933 426,3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933 426,3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3 172 690,5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1 017 059,5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17 845,8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