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660" w14:textId="198a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13/3 "О бюджетах поселка, сельских округов Аршалынского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ноября 2024 года № 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27 декабря 2023 года № 13/3 "О бюджетах поселка, сельских округов Аршалынского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2024-2026 годы,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252 368,6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130 672,6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- 24 930,4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24 930,4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2024-2026 годы, согласно приложениям 4, 5, 6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66 868,8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2024-2026 годы, согласно приложениям 7, 8, 9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794 549,6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58 063,0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626 949,6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843 213,6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48 664,0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2024-2026 годы, согласно приложениям 10, 11, 12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61 557,2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2024-2026 годы, согласно приложениям 13, 14, 15,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53 428,4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49 525,4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2024-2026 годы, согласно приложениям 16, 17, 18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48 278,0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14 167,7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2024-2026 годы, согласно приложениям 19, 20, 21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15 113,4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2024-2026 годы, согласно приложениям 22, 23, 24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Елтоқ на 2024-2026 годы, согласно приложениям 22, 23, 24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205 986,9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196 498,9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208 753,4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2024-2026 годы, согласно приложениям 28, 29, 30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3 216,8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2024-2026 годы, согласно приложениям 31, 32, 33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2024-2026 годы, согласно приложениям 34, 35, 36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4 092,0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2024-2026 годы, согласно приложениям 37, 38, 39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уличного видеонаблюдения в селе Жалтырколь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очистке и вывозу снега за период январь-март 2024 года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детской игровой площадки в селе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очистных сооружений водопроводных сетей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Елтоқ (демонтаж вышедших из строя фонарей и монтаж новых)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локальной станции очистки воды (замена фильтров и обслуживание оборудования)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локальной насосной станции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 на станции Сары-Оба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 гравийным покрытием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 на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зимний период в сельском округе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противопаводкового ограждения вдоль реки Ишим в селе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и программного обеспечения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