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e292" w14:textId="e75e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27 декабря 2023 года № 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18 ноября 2024 года № 25/2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от 27 декабря 2023 года № 13/2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10 903 633,4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3 172 691,0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51 217,2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7 661 877,7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11 643 271,6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193 788,1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289 822,0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96 033,9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- 933 426,3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933 426,3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10 903 633,4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7 661 877,7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11 643 271,6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4 585 530,2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- 933 426,3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740 813,2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4 411 379,0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водозабора и водопроводных сооружений для микрорайонов 6,7 и 8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селе Костомар Аршалынского района (линии электропередач)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селе Костомар Аршалынского района (улично-дорожные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корректировке РП "Строительство 45-ти квартирного жилого дома в поселке Аршалы"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300 мест в поселке Аршалы,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 досуга на 150 мест в селе Жибек жолы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(улично-дорожные сети) в Разъезд 42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в микрорайоне 6, 7 и 8 в селе Жибек жолы Аршалынского района Акмолинской области(водопроводные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3 540 319,4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1 316 402,7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целевых текущих трансфертов из областного бюджета районным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лицам, принимавшим участие в ликвидации последствий катастрофы на Чернобыльской атомной 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мероприятий1 по социальной и инженерной инфраструктуре в сельских населенных пунктах в рамках проекта "Ауыл-Ел бесігі"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Анарского сельского клуба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укрепление материально-технической базы в сфере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предприятия ГКП на ПХВ "Аршалы Су-2030"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541 315,3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прилегающей к пожарной части площади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застройки, инвентаризацию инженерных сетей и плана детальной планировки индустриальной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правоустанавливающей документации объектов газоснабжения в селе Жибек жолы и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котельных в поселке Аршалы Аршалынского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котельной №1 в поселке Аршалы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водопроводных сетей в селе Ольгинка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2 223 916,7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2 106 781,7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(линии электроснабжения в с.Жибек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в микрорайоне 6, 7 и 8 в селе Жибек жолы Аршалынского района Акмолинской области(водопроводные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на 150 мест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микрорайонах 1, 3, 4, 6, 7 и 8 в селе Жибек жолы (улично-дорожная сеть)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(улично-дорожные сети)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газоснабжения в поселке Аршалы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ремонт транспортной инфраструктуры населенных пунктов, прилегающих к городу Астана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532 867,6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водопроводных сетей в селе Ольгинка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земельных участков по уличному освещению на станции Анар и селе Анарколь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электроснабжения на скважинах села Койгельды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за электроэнергию по уличному освещению в Сарабинском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за электроэнергию по уличному освещениию села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аренду электроопор и оплату услуг за электроэнергию по уличному освещению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за электроэнергию по уличному освещению село Елтоқ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земельные участки для временного размещения и хранения ТБО и строительство скотомогильника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Анарскому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Ижевскому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сельскому округу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сельскому округу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очистку и вывоз снега Булаксайскому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крышек на водопроводные колодцы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крышек на водопроводные колодцы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уличного видеонаблюдения в селе Жалтырколь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уличного освещения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задолженности по очистке и вывозу снега за период январь-март 2024 года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детской игровой площадки в селе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очистных сооружений водопроводных сетей села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села Елтоқ (демонтаж вышедших из строя фонарей и монтаж новых)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в селе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локальной станции очистки воды (замена фильтров и обслуживание оборудования)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локальной насосной станции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 на станции Сары-Оба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дорог гравийным покрытием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электроснабжения на станции Бабатай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 в зимний период в сельском округе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противопаводкового ограждения вдоль реки Ишим в селе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автотранспорта аппарата акима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служебного автотранспорта для аппарата акима Анарского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и программного обеспечения для аппарата акима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административного штрафа по предписанию аппарата акима Булаксайского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