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89f6" w14:textId="c1f8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Азат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Азат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28 714,1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Азат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18 824,0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18 713,0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18 755,0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Азат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