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793" w14:textId="450e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Енбекского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72 379,3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65 618,3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74 692,5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000000"/>
          <w:sz w:val="28"/>
        </w:rPr>
        <w:t>№ С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Енбекского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30 630,0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30 257,0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29 822,0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и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С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