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5ef8" w14:textId="414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Новорыбинского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Новорыбинского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С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Новорыбинского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26 811,0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28 226,0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28 762,0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