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e6f" w14:textId="1b4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283 819,7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298 052,2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Кенесского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39 468,0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33 699,0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33 693,0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Кенесского сельского округа на 2025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Кенесского сельского округа.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С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