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37648" w14:textId="bd376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Урюпинского сельского округа Аккольского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25 декабря 2024 года № С 34-2.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Урюпинского сельского округа Аккольского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59 306,0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14 432,5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1 034,7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43 838,8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67 321,0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-8 015,0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8 015,0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Аккольского районного маслихата Акмолинской области от 28.08.2025 </w:t>
      </w:r>
      <w:r>
        <w:rPr>
          <w:rFonts w:ascii="Times New Roman"/>
          <w:b w:val="false"/>
          <w:i w:val="false"/>
          <w:color w:val="000000"/>
          <w:sz w:val="28"/>
        </w:rPr>
        <w:t>№ С 44-1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Урюпинского сельского округа на 2025-2027 годы из районного бюджета предусмотрена субвенция: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– 41 129,0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– 40 672,0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– 40 388,0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Урюпинского сельского округа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Аккольского районного маслихата Акмолинской области от 28.08.2025 </w:t>
      </w:r>
      <w:r>
        <w:rPr>
          <w:rFonts w:ascii="Times New Roman"/>
          <w:b w:val="false"/>
          <w:i w:val="false"/>
          <w:color w:val="ff0000"/>
          <w:sz w:val="28"/>
        </w:rPr>
        <w:t>№ С 44-1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34-2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Урюпинского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34-2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Урюпинского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34-2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Аккольского районного маслихата Акмолинской области от 28.08.2025 </w:t>
      </w:r>
      <w:r>
        <w:rPr>
          <w:rFonts w:ascii="Times New Roman"/>
          <w:b w:val="false"/>
          <w:i w:val="false"/>
          <w:color w:val="ff0000"/>
          <w:sz w:val="28"/>
        </w:rPr>
        <w:t>№ С 44-1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2 709,8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Урюпинского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технического персонала и контрактных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грейдирование и подсыпку подъездной дороги детского оздоровительного лагеря "Юность"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