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c8a8" w14:textId="12fc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Акколь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707 739,0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295 031,0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796 500,7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-88 761,7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бюджета города Акколь Аккольского района на 2025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Акколь.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