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59859" w14:textId="f8598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за счет средств местного бюджета стимулирующих надбавок к должностным окладам работников организаций, финансируемых из местного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Аккольского районного маслихата Акмолинской области от 24 декабря 2024 года № С 33-5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постановления Правительства Республики Казахстан от 31 декабря 2015 года № 1193 "О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предприятий", Аккольский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за счет средств местного бюджета стимулирующие надбавки в размере 30 процентов к должностным окладам работников коммунальных государственных учреждений "Центр обучения языкам" при государственном учреждении "Отдел культуры, развития языков, физической культуры и спорта Аккольского района" и "Молодежный ресурсный центр Аккольского района" отдела внутренней политики Аккольского района, финансируемых из местного бюджета, в порядке и на условиях, определенных акиматом района.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 и распространяется на правоотношения, возникшие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Аккольского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С.Абаханов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