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e1ac" w14:textId="ae4e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Аккольского районного маслихата от 25 декабря 2023 года № С 13-7 "О бюджете Енбекского сельского округа Аккольского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25 ноября 2024 года № С 31-7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бюджете Енбекского сельского округа Аккольского района на 2024-2026 годы" от 25 декабря 2023 года № С 13-7,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Енбекского сельского округа Аккольского района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425 813,3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419 425,3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425 813,5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13-7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425 813,3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419 425,3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13-7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районного значения, села, сельских округов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310 546,6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310 546,6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310 546,6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310 546,6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13-7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функционирование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