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dffa" w14:textId="713d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Аккольского районного маслихата от 25 декабря 2023 года № С 13-6 "О бюджете Новорыбинского сельского округа Аккольского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25 ноября 2024 года № С 31-6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бюджете Новорыбинского сельского округа Аккольского района на 2024-2026 годы" от 25 декабря 2023 года № С 13-6,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Новорыбинского сельского округа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46 641,9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5 268,1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40 416,9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47 430,2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788,3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13-6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Новорыбинского сельского округа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40 416,9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13-6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