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0c7d" w14:textId="d500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25 декабря 2023 года № С 13-5 "О бюджете Карасайского сельского округа Аккольского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22 октября 2024 года № С 29-2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25 декабря 2023 года № С 13-5 "О бюджете Карасайского сельского округа Аккольского района на 2024-2026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Карасайского сельского округа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49 657,0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9 024,7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40 488,3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50 863,3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13-5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