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66ba" w14:textId="e166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2023 года № С 13-5 "О бюджете Карасайского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августа 2024 года № С 27-3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2023 года № С 13-5 "О бюджете Карасайского сельского округа Аккольского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Карасайского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Д.Болпанов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