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d1d5" w14:textId="b3bd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2023 года № С 13-8 "О бюджете Жалгызкарагайского сельского округа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июня 2024 года № С 23-6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Жалгызкарагайского сельского округа Аккольского района на 2024-2026 годы" от 25 декабря 2023 года № С 13-8,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Жалгызкарагайского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65 081,7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5 448,3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