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628e" w14:textId="4f36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2023 года № С 13-4 "О бюджете Наумовского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июня 2024 года № С 23-4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2023 года № С 13-4 "О бюджете Наумовского сельского округа Аккольского района 2024-2026 годы",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Наумовского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функционирование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