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9ae0" w14:textId="01f9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Аккольского районного маслихата от 25 декабря 2023 года № С 13-3 "О бюджете Кенесского сельского округа Аккольского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12 июня 2024 года № С 23-3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бюджете Кенесского сельского округа Аккольского района на 2024-2026 годы" от 25 декабря 2023 года № С 13-3,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Кенесского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47 447,0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49 399,6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-1 952,6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1 952,6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