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28d24" w14:textId="c428d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Аккольскому району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29 мая 2024 года № С 22-3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нормы образования и накопления коммунальных отходов по Аккольскому району Акмолинской области согласно приложению,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 22-3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2024 года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Аккольскому району Акмолинской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благоустроенные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