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50e9" w14:textId="6cc5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 и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26 декабря 2024 года № 8С-19/11.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Аксу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148 008,5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7 643,2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117 213,3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148 479,6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- 471,1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471,1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Аксу на 2025 год из бюджета города предусмотрена субвенция в сумме 46 381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Бестобе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207 531,4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47 290,3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160 171,1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212 451,3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- 4 919,9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4 919,9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поселка Бестобе на 2025 год из бюджета города предусмотрена субвенция в сумме 16 073 тысячи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Заводской на 2024-2027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135 611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137 023,1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- 1 412,1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1 412,1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поселка Заводской на 2025 год из бюджета города предусмотрена субвенция в сумме 18 316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Шантобе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210 127,7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13 783,8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194 943,9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211 083,7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поселка Шантобе на 2025 год из бюджета города предусмотрена субвенция в сумме 48 875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Карабулак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116 321,4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104 677,2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116 504,9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Карабулак на 2025 год из бюджета города предусмотрена субвенция в сумме 34 902 тысячи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Изобильное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137 772,5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136 084,1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137 861,3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Изобильное на 2025 год из бюджета города предусмотрена субвенция в сумме 32 749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Кырык кудык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237 704,1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232 740,1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238 108,6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- 404,5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404,5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Кырык кудык на 2025 год из бюджета города предусмотрена субвенция в сумме 38 689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Богенбайского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169 089,9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166 492,9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169 352,2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Богенбайского сельского округа на 2025 год из бюджета города предусмотрена субвенция в сумме 32 374 тысячи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 в составе поступлений бюджетов поселков, сел и сельского округа на 2025 год целевые текущие трансферты из бюджета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135 082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Степногорского городского маслихата Акмолинской области от 26.06.2025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947 543,7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пункта временного размещения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контейнерных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(подсыпка)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дополнительную единицу методиста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коммунальных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обслуживание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обработке документов (архив)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ноутбука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газонокосилки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тележки хозяйственной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телефона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резиновых искусственных дорожных неровностей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коммунальных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ведомственной экспертизы для среднего ремонта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ведомственной экспертизы на текущий ремонт тротуаров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техническому надзору на средний ремонт внутрипоселковых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Выходное пособие по сокращению штатной численности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обслуживание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элемента питания на тепловычислителе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баннера на стойке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полномасштабной профилактической дизенсекционной обработки водоемов и растительности на территории поселка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строительного мусора с бывшей территории воинской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полив зеленых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нанесению горизонтальной разметки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телефонного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государственного герба РК (уличный) d 1000 mm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дорог внутри поселка Заводской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асфальтового покрытия дорог 1-микрорайон - 0-0,744 км, улица Кирова 0-0,632 км, улица Советская 0-1,128 км, улица Горького 0-0,193 км, улица Спортивная 0-0,2 км поселка Шантобе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коммунальных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противопожарной охраны пожарного поста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 и искусственной неровности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веб-камеры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внештатных работников пожарного поста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 и снаряжения для пожарного поста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уличных светильников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технической документации и проведение ведомственной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обработке документов (архив)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обслуживанию автоматической пожарной сигнализации и системы оповещения о пожаре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"Универсальный номер"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цветочного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помощь главному специалисту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текущему ремонту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многофункциональной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внешнему электроснабжению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беговой дорожки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средний ремонт покрытия улиц села Кырык кудык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здания акимата для размещения в нем сервисного акимата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5 земельных актов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обработке документов (архив)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пожарного поста в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установку электрокотла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 (отсыпка дорог гравийно-песчаной смесью)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резиновых искусственных неровностей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Богенбайского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селе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селе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кнопочного телефона (2 штуки)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