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8a8d" w14:textId="9988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2024 года № 8С-19/2.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14 455 443,3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10 764 124,5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66 942,1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3 574 747,7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14 321 682,8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- 833 944,2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841 808,2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188 004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188 004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779 700,7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- 779 700,7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>№ 8С-24/2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2025 год предусмотрены бюджетные изъятия, передаваемые в областной бюджет в сумме 2 679 437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2025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2025 год предусмотрены объемы субвенций, передаваемых из городского бюджета бюджетам поселков, сел и сельского округа в сумме 268 359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46 381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16 073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18 316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48 875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34 902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32 749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 38 689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32 374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187 347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8С-24/2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8С-24/2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комплексной вневедомственной экспертизы, реконструкция ливневой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улице Новосибирская от улицы Мира до 20-го микрорайона в городе Степногорск Акмолинской области (1-я очередь от улицы Мира до улицы 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- 0- 0,744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