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3dca" w14:textId="d143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специалистам в области здравоохранения, образования, социального обеспечения, культуры, спорта и агропромышленного комплекса, ветеринарным специалистам ветеринарных пунктов, осуществляющих деятельность в области ветеринарии, государственным служащим аппарата акима Красноярского сельского округа, прибывшим для работы и проживания в сельские населенные пункты,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декабря 2024 года № С-19/3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ветеринарным специалистам ветеринарных пунктов, осуществляющих деятельность в области ветеринарии, государственным служащим аппарата акима Красноярского сельского округа, прибывшим для работы и проживания в сельские населенные пункты: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двух тысячного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