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ca59" w14:textId="130c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25 декабря 2024 года № С-18/3.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города Кокшетау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78 648 215,8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57 063 916,0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206 306,0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5 823 808,8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15 554 185,0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75 025 257,7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- 193 298,0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31 456,0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224 754,0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3 816 256,1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-3 816 256,1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Кокшетауского городского маслихата Акмолинской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С-21/3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Согласно пункту 1 статьи 52 Бюджетного кодекса Республики Казахстан, установлены нормативы распределения доходов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в областной бюджет –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в бюджет города Кокшетау –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бюджет города Кокшетау – 50 %.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затратах городского бюджета предусмотрены бюджетные изъятия в областной бюджет в сумме 31 728 263,0 тысячи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затратах городского бюджета на 2025 год предусмотрены: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в сумме 27 753,1 тысячи тенге Красноярскому сельскому округу,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в сумме 27 753,1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в сумме 242,0 тысячи тенге поселку Станционный,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в сумме 242,0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 в бюджет поселка, сельского округа в сумме 838 124,0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Красноярскому сельскому округу в сумме 613 488,0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Станционный в сумме 224 636,0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Кокшетауского городского маслихата Акмолинской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С-21/3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городского бюджета на 2025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составе поступлений городского бюджета на 2025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города на 2025 год в сумме 1 140 000,0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Кокшетауского городского маслихата Акмолинской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С-21/3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затратах городского бюджета на 2025 год погашение основного долга по бюджетным кредитам, выделенных в 2010, 2011, 2012, 2013, 2014, 2015, 2016, 2017, 2018, 2019, 2020, 2021, 2022, 2023 и 2024 годах для реализации мер социальной поддержки специалистов в сумме 55 970,0 тысяч тенге, на строительство жилья в сумме 4 624 296,0 тысяч тенге и на реконструкцию и строительство систем тепло- водоснабжения и водоотведения в сумме 168 784,0 тысячи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затратах городского бюджета на 2025 год выплату вознаграждений по кредитам из республиканского и областного бюджетов в сумме 533 574,0 тысячи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 в сумме 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 - водоснабжения и водоотведения в сумме 192,0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Дорожной карты занятости за счет внутренних займов в сумме 387 665,0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кредитного жилья за счет внутренних займов в сумме 144 960,0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за счет внутренних займов в сумме 694,0 тысячи тенге.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специалистам в области социального обеспечения, культуры и спорта, являющихся гражданскими служащими и работающих в сельской местности повышенные на двадцать пять процентов должностные оклады и тарифные ставки, по сравнению с окладами и тарифными ставками специалистов, занимающихся этими видами деятельности в городских условиях.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затратах городского бюджета на 2025 год предусмотрены стимулирующие надбавки к должностным окладам работников организаций, финансируемых из городского бюджета, в размере 50% от должностного оклада.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Кокшетауского городского маслихата Акмолинской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С-21/3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78 648 215,8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57 063 916,0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5 823 808,8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5 363 808,8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5 363 808,8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15 554 185,0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75 025 257,7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3 224 946,3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1 214 808,3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3 306 564,3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3 222 458,3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4 322 579,9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1 684 598,9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16 612 901,6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5 567 861,8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4 201 954,9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1 365 906,9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1 861 107,1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обьектов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8 407 098,6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6386536,6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3 142 144,1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2 221 796,5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33 266 378,9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33 266 378,9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31 728 263,0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- 193 298,0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3 816 256,1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- 3 816 256,1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60 723 240,0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50 951 968,0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16 921 597,0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16 921 597,0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17 204 626,0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16 343 850,0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5 203 654,0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54 453 804,0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обьектов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31 728 263,0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- 224 754,0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- 6 494 190,0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2027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53 056 103,0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51 976 914,0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12 592 308,0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17 428 980,0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17 428 980,0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17 217 415,0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53 056 103,0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32 341 886,0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32 341 886,0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31 728 263,0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- 224 754,0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- 224 754,0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№С-18/3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бюджету города Кокшетау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1 541 604,0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791 604,0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790 254,0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блочно-модульной котельной в с.Красный Яр, г.Кокшетау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города Кокшетау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14 012 581,0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3 739 691,0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1 173 863,0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центра долголетия в г.Кокшетау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единовременную социальную помощь ветеранам Афганской войны к празднованию Дня вывода советских войск из Афганистана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ветеранам боевых действий на территории других государств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затрат на санаторно-курортное лечение пенсионеров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2 034 861,0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 текущий ремонт дорог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центрального парка с прилегающей территорией административного здания и освещение улицы Тауелсиздик села Красный Яр г.Кокшетау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дворовых территорий г.Кокшетау (1 очередь).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дворовых территорий микрорайона Жайляу (вторая очередь) г.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убытков перевозчиков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льготный проезд пенсионеров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укрепление материально-технической базы предприятия ГКП на ПХВ "Кокшетау Су Арнасы"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государственных органов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10 272 890,0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2 829 582,0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 в микрорайоне Сарыарка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 в микрорайоне Сарыарка в городе Кокшетау (улица 7, улица 8, улица 9)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дороги подъезд №1 и подъезд №2 к школе на 1500 мест обучающихся в микрорайоне Сары Арка (ранее школа №10) с устройством парковки в г. Кокшетау Акмолинской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ул. М.Габдуллина от ул. Акана Серэ до ул. Уалиханова в г. Кокшетау Акмолинской области.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дороги от ул. Уалиханова до путепровода через ж/д в г. Кокшетау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дороги проспекта N.Nazarbaeva с выходом на ул.М.Габдуллина, с подъездом к средней общеобразовательной школе на 1500 обучающихся в г.Кокшетау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7 443 308,0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пятиэтажного жилого дома (позиция 1) сев. мкр. Коктем в г.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многоквартирных жилых домов с наружными инженерными сетями, благоустройством и сметной документацией, по адресу: Акмолинская область, г. Кокшетау, мкр. Сарыарка уч. №18 (I позиция-4х подъездный дом)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многоквартирных жилых домов с наружными инженерными сетями, благоустройством и сметной документацией, по адресу: Акмолинская область, г. Кокшетау, мкр.Сарыарка уч.21Г, уч. 24В (7 МЖД, сетями)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1 482 672,0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многоквартирных жилых домов, по адресу: Акмолинская область, г. Кокшетау, мкр. Сарыарка уч. №18 (II позиция-5ти подъездный дом, без наружных инженерных сетей и благоустройства)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 многоквартирных жилых домов на участке площадью 38,6 га севернее микрорайона Коктем города Кокшетау Акмолинской области (позиция А)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 многоквартирных жилых домов на участке площадью 38,6 га севернее микрорайона Коктем г. Кокшетау Акмолинской области (позиция Б)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благоустройства, наружные сети освещения и телефонизации к трем 5-ти этажным жилым домам (поз. 1,2,3) севернее микрорайона Коктем в г.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восьми многоквартирным жилым домам на участке площадью 38,6 га севернее мкр. Коктем г. Кокшетау Акмолинской области (Благоустройство, электроосвещение, телефонизация)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с. Красный Яр г.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многофункционального комплекса в г.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расширение водопроводных очистных сооружений г. Кокшетау, 2-й пусковой комплекс "Реконструкция и расширение водопроводных очистных сооружений г. Кокшетау" (ВОС) Корректировка.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868 011,0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сетей водоснабжения в п. Станционный г.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разводящий системы пульпопроводов чаши золоотвала и увеличение тела дамбы чаши золоотвала в г.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тепломагистрали ТМ-1 с 2ДУ 500 мм на 2ДУ 500 мм по ул. Ж.Саина (от ОблГАИ до ТК-8-5) и далее по ул. Домбыралы на 2ДУ 400 мм (от ул. Ж.Саина до ул. Шевченко) в г.Кокшетау Акмолинской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электроснабжения для массива индивидуальных жилых строений г. Кокшетау п. Станционный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автоматизированной системы мониторинга эмиссий на источнике РК-2" ГКП на ПХВ "Кокшетау Жылу"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административного здания филиала Республиканского казенного предприятия "Центр судебных экспертиз Министерства юстиции Республики Казахстан" Институт судебных экспертиз по Акмолинской области, по адресу: г.Кокшетау ул.Шокана Уалиханова дом 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