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581" w14:textId="eaea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2023 года № С-10/2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2024 года № С-18/2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2024-2026 годы" от 25 декабря 2023 года № С-10/2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73 232 774,9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53 065 449,6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4 358 573,7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15 606 719,6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83 034 807,1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- 328 540,8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415 460,8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-9 473 491,4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9 473 491,4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53 065 449,6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15 606 719,6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15 606 716,4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27 959 995,3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1 060 381,5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- 9 473 491,4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9 473 491,4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1 893 167,3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