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c03c" w14:textId="f1dc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26 декабря 2023 года № С-10/6 "О бюджете Красноярского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30 сентября 2024 года № С-15/3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бюджете Красноярского сельского округа на 2024-2026 годы" от 26 декабря 2023 года № С-10/6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Красноярского сельского округа на 2024–2026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–1 350 005,1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80 653,1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710,0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1 268 642,0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1 359 226,9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- 9 221,8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9 221,8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Красноярского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