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b121" w14:textId="00ab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 С-10/7 "О бюджете поселка Станционный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июня 2024 года № С-13/4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2024-2026 годы" от 26 декабря 2023 года № С-10/7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221 362,2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213 188,7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222 557,6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