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10e2" w14:textId="4cd1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ноября 2024 года № 8С-15-2.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Акмолинского областного маслихата от 18.06.2025 </w:t>
      </w:r>
      <w:r>
        <w:rPr>
          <w:rFonts w:ascii="Times New Roman"/>
          <w:b w:val="false"/>
          <w:i w:val="false"/>
          <w:color w:val="000000"/>
          <w:sz w:val="28"/>
        </w:rPr>
        <w:t>№ 8С-20-4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606 821 288,9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89 233 797,4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22 209 159,0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495 283 332,5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608 417 369,2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15 734 209,4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29 509 877,9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13 775 668,5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2 493 941,0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- 2 500 441,0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-19 824 230,7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19 824 230,7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30.07.2025 </w:t>
      </w:r>
      <w:r>
        <w:rPr>
          <w:rFonts w:ascii="Times New Roman"/>
          <w:b w:val="false"/>
          <w:i w:val="false"/>
          <w:color w:val="000000"/>
          <w:sz w:val="28"/>
        </w:rPr>
        <w:t>№ 8С-21-2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областной бюджет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районные (городов областного значения) бюджеты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в областной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индивидуальному подоходному налогу с доходов иностранных граждан, не облагаемых у источника выплаты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социальному налогу в районные (городов областного значения) бюджеты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отчислениям недропользователей на социально-экономическое развитие региона и развитие его инфраструктуры в областной бюджет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2025 год предусмотрены бюджетные изъятия из районных (городов областного значения) бюджетов в сумме 37 418 104 тысячи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2025 год предусмотрены объемы субвенций, передаваемых из областного бюджета районным (городов областного значения) бюджетам, в сумме 7 744 738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областного бюджета на 2024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2025 год предусмотрены целевые трансферты районным (городов областного значения)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области на 2025 год в сумме 888 377,0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Акмолинского областного маслихата от 18.06.2025 </w:t>
      </w:r>
      <w:r>
        <w:rPr>
          <w:rFonts w:ascii="Times New Roman"/>
          <w:b w:val="false"/>
          <w:i w:val="false"/>
          <w:color w:val="000000"/>
          <w:sz w:val="28"/>
        </w:rPr>
        <w:t>№ 8С-20-4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предусмотрено погашение займов в сумме 12 141 005,6 тысяч тенге, в том числе: погашение долга местного исполнительного органа – 6 097 533,0 тысячи тенге, погашение долга местного исполнительного органа перед вышестоящим бюджетом – 6 043 472,6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Акмолинского областного маслихата от 18.06.2025 </w:t>
      </w:r>
      <w:r>
        <w:rPr>
          <w:rFonts w:ascii="Times New Roman"/>
          <w:b w:val="false"/>
          <w:i w:val="false"/>
          <w:color w:val="000000"/>
          <w:sz w:val="28"/>
        </w:rPr>
        <w:t>№ 8С-20-4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областных бюджетных программ,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А.Шугурмакова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30.07.2025 </w:t>
      </w:r>
      <w:r>
        <w:rPr>
          <w:rFonts w:ascii="Times New Roman"/>
          <w:b w:val="false"/>
          <w:i w:val="false"/>
          <w:color w:val="ff0000"/>
          <w:sz w:val="28"/>
        </w:rPr>
        <w:t>№ 8С-21-2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606 821 288,9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89 233 797,4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83 634 658,4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18 757 422,4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495 283 332,5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449 403 474,0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608 417 369,2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17 129 203,1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15 535 586,4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269 136 345,5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252 984 853,2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125 955 250,2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26 516 612,3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36 471 028,7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8 387 849,3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25 786 429,1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7 883 164,3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67 082 478,9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67 082 478,9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55 810 246,3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9 806 475,8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16 063 722,8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15 961 643,3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11 932 968,2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64 116 677,7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64 116 677,7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22 444 279,2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11 556 862,1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15 734 209,4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29 509 877,9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-19 824 230,7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19 824 230,7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Акмолинского областного маслихата от 19.03.2025 </w:t>
      </w:r>
      <w:r>
        <w:rPr>
          <w:rFonts w:ascii="Times New Roman"/>
          <w:b w:val="false"/>
          <w:i w:val="false"/>
          <w:color w:val="ff0000"/>
          <w:sz w:val="28"/>
        </w:rPr>
        <w:t>№ 8С-18-3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86 874 875,0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443 900 241,0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250 018 875,0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19 294 681,2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74 475 069,8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-14 058 189,0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-13 708 189,0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Акмолинского областного маслихата от 19.03.2025 </w:t>
      </w:r>
      <w:r>
        <w:rPr>
          <w:rFonts w:ascii="Times New Roman"/>
          <w:b w:val="false"/>
          <w:i w:val="false"/>
          <w:color w:val="ff0000"/>
          <w:sz w:val="28"/>
        </w:rPr>
        <w:t>№ 8С-18-3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525 608 848,0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83 370 918,0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426 899 817,0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526 114 348,0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118 596 860,8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111 352 349,8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-6 272 078,0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-5 773 078,0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18.06.2025 </w:t>
      </w:r>
      <w:r>
        <w:rPr>
          <w:rFonts w:ascii="Times New Roman"/>
          <w:b w:val="false"/>
          <w:i w:val="false"/>
          <w:color w:val="ff0000"/>
          <w:sz w:val="28"/>
        </w:rPr>
        <w:t>№ 8С-20-4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86 858 419,0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19 961 034,0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и проведение выборов акимов районов (городов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размера государственной стипендии обучающимся в организациях технического и профессионального, послесреднего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2 667 454,0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центров трудовой мобильности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средств (изделий) и атрибутов для проведения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46 142 733,0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15 055 690,0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20 754 652,0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Акмолинского областного маслихата от 30.07.2025 </w:t>
      </w:r>
      <w:r>
        <w:rPr>
          <w:rFonts w:ascii="Times New Roman"/>
          <w:b w:val="false"/>
          <w:i w:val="false"/>
          <w:color w:val="ff0000"/>
          <w:sz w:val="28"/>
        </w:rPr>
        <w:t>№ 8С-21-2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92 109 183,7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40 335 016,9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5 512 242,3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поддержку пожилых людей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и содержание Центра активного долголетия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 пострадавшим в следствии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8 942 707,5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5 593 652,8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21 865 146,2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18 721 301,7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привокзальных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2 692 514,5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 и плана детальной планировки индустриальной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51 774 166,8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8 320 599,3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4 759 364,3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1 026 216,6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36 064 978,3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5 746 617,5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8 356 527,9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6 157 097,6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14 773 843,1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7 388 589,2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