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612" w14:textId="7862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октября 2024 года № 8С-14-2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610 609 356,9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18 850 928,9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515 018 508,3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613 605 932,1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12 093 272,7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24 637 796,0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12 544 523,3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-15 089 847,9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15 089 847,9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октября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октября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610 609 356,9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515 018 508,3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470 874 623,0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613 605 932,1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283 614 604,4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228 774 343,7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20 879 835,8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104 223 906,8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-15 089 847,9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15 089 847,9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96 935 423,0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81 229 478,2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15 888 605,5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43 021 383,1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10 344 735,7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