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37144" w14:textId="b6371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приказ Министра обороны Республики Казахстан от 28 сентября 2017 года № 552 "Об утверждении тарифов на оказываемые услуги государственным учреждением Вооруженных Сил Республики Казахстан, специализирующимся в области культуры, предоставляемые на платной основе"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обороны Республики Казахстан от 22 августа 2024 года № 904. Отменен приказом Министра обороны Республики Казахстан от 13 августа 2025 года № 1031.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Отменен приказом Министра обороны РК от 13.08.2025 </w:t>
      </w:r>
      <w:r>
        <w:rPr>
          <w:rFonts w:ascii="Times New Roman"/>
          <w:b w:val="false"/>
          <w:i w:val="false"/>
          <w:color w:val="ff0000"/>
          <w:sz w:val="28"/>
        </w:rPr>
        <w:t>№ 1031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обороны Республики Казахстан от 28 сентября 2017 года № 552 "Об утверждении тарифов на оказываемые услуги государственным учреждением Вооруженных Сил Республики Казахстан, специализирующимся в области культуры, предоставляемые на платной основе" (зарегистрирован в Реестре государственной регистрации нормативных правовых актов под № 15929) следующие изменения и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тарифах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оказываемые услуги государственным учреждением Вооруженных Сил Республики Казахстан, специализирующимся в области культуры, предоставляемые на платной основе, утвержденных указанным приказом: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главе 1. Национальный военно-патриотический центр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 услуг А13 - Предоставление залов, оборудования, для проведения мероприятий: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дополнить строкой, порядковый номер 4-1, следующего содержания: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 Национального военно-патриотического центра Вооруженных Сил Республики Казахстан в городе Конаев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 по предоставлению имущественного комплекса "Алтын Емел"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месяц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4 268 000</w:t>
            </w:r>
          </w:p>
        </w:tc>
      </w:tr>
    </w:tbl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главе 2.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Государственный военно-исторический музей: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2. Военный музей и музей "Боевой славы" г. Алматы";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5 и 6, изложить в следующей редакции: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Лекции по тематике залов военного музея и музея "Боевой славы" г. Алматы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Выездные лекции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выездной выставки для физических и юридических лиц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выездная выставка в выставочном павильоне военного музея и музея "Боевой славы" г. Алматы с натяжным шатром, оснащенным ЖК экранами, подсветкой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выставка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выездная выставка без выставочного павильона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выставка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</w:tbl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9, 10 и 11, изложить в следующей редакции: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 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Фото-, видеосъемка экспонатов, копирование документов из фондов военного музея и музея "Боевой славы" г. Алматы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Фотографирование, копирование и сканирование одного экспоната (документа) с правом применения: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учебно-методической и научно-исследовательской работы без права публикации в печатных изданиях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учебных и учебно-методических изданий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публикации в научных изданиях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фотография экспоната для применения на выставке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публикации в средствах массовой информации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публикации в научно-познавательных и художественных изданиях, альбомах, каталогах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публикации календарей, открыток, плакатов, рекламы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Фото- и видеосъемка одного экспоната в фондах военного музея и музея "Боевой славы" г. Алматы (с личным фотоаппаратом и видеокамерой заказчика)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учебных программ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рекламы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иных целей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35750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Фото-, видеосъемки в залах военного музея и музея "Боевой славы" г. Алматы и на территории павильона военной техники под открытым небом: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Любительские видео-, фотосъемки для посетителей (со своей видеокамерой, фотоаппаратом, мобильным телефоном) в залах военного музея и музея "Боевой славы" г. Алматы и на территории павильона военной техники под открытым небом без штатива, дополнительного светового прибора, за исключением кольцевой лампы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не ограничено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 фотосъемка в залах военного музея и музея "Боевой славы" г. Алматы и на территории павильона военной техники под открытым небом (с личным фотоаппаратом, дополнительным оборудованием и предметами заказчика) – выполнение цифровых фотографий различного уровня сложности, от A до G.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час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 – 15000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видео -, теле -, киносъемки в залах военного музея и музея "Боевой славы" г. Алматы и на территории павильона военной техники под открытым небом, в зависимости от вида съемки: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проекта, стоимость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коммерческий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программные, информационные (1 час)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документальный фильм (1 час)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фильм (1 час)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</w:tbl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14, изложить в следующей редакции: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 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Реставрация изделий и экспонатов из фондов других музеев, художественных изделий из частных коллекций и неиспользуемого военного имущества: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из ткани, коврово-войлочные изделия, кожа, станковая живопись, работы на бумажной основе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несложная реставрация (подклейка разрывов, заполнение проколов, устранение деформации)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квадратный сантиметр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реставрация средней сложности (подклейка разрывов, заполнение проколов, устранение деформации, удаление пятен, химическая обработка)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сложная реставрация (укрепление основы, дублирование на новую основу, выполнение утраченных фрагментов основы и изображения)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из металла, дерева, керамики, фарфора и других материалов: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несложная реставрация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квадратный сантиметр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реставрация средней сложности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сложная реставрация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</w:tbl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примечания изложить в следующей редакции:</w:t>
      </w:r>
    </w:p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В зависимости от вида съемки – при оплате исчисляется время фактического нахождения на территории ВМ ВС РК съемочной группы.".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Национальному военно-патриотическому центру Вооруженных Сил Республики Казахстан в установленном законодательством Республики Казахстан порядке обеспечить: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направление настоящего приказа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в электронном виде в течение пяти рабочих дней со дня его подписания на казахском и русском языках в соответствии с требованиями </w:t>
      </w:r>
      <w:r>
        <w:rPr>
          <w:rFonts w:ascii="Times New Roman"/>
          <w:b w:val="false"/>
          <w:i w:val="false"/>
          <w:color w:val="000000"/>
          <w:sz w:val="28"/>
        </w:rPr>
        <w:t>пункта 10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ведения Государственного реестра нормативных правовых актов Республики Казахстан, Эталонного контрольного банка нормативных правовых актов Республики Казахстан, утвержденных приказом Министра юстиции Республики Казахстан от 11 июля 2023 года № 472 (зарегистрирован в Реестре государственной регистрации нормативных правовых актов под № 33059);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обороны Республики Казахстан после дня его первого официального опубликования;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направление сведений в Юридический департамент Министерства обороны Республики Казахстан об исполнении подпунктов 1) и 2) настоящего пункта в течение десяти календарных дней после дня первого официального опубликования настоящего приказа.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Министра обороны Республики Казахстан.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довести до заинтересованных должностных лиц и структурных подразделений.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обороны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генерал-полковник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Жаксылыков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