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929cd" w14:textId="3e929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обороны Республики Казахстан от 28 сентября 2017 года № 552 "Об утверждении тарифов на оказываемые услуги государственным учреждением Вооруженных Сил Республики Казахстан, специализирующимся в области культуры, предоставляемые на платной основе"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обороны Республики Казахстан от 12 апреля 2024 года № 362. Отменен приказом Министра обороны Республики Казахстан от 13 августа 2025 года № 1031.</w:t>
      </w:r>
    </w:p>
    <w:p>
      <w:pPr>
        <w:spacing w:after="0"/>
        <w:ind w:left="0"/>
        <w:jc w:val="both"/>
      </w:pPr>
      <w:r>
        <w:rPr>
          <w:rFonts w:ascii="Times New Roman"/>
          <w:b w:val="false"/>
          <w:i w:val="false"/>
          <w:color w:val="ff0000"/>
          <w:sz w:val="28"/>
        </w:rPr>
        <w:t xml:space="preserve">
      Сноска. Отменен приказом Министра обороны РК от 13.08.2025 </w:t>
      </w:r>
      <w:r>
        <w:rPr>
          <w:rFonts w:ascii="Times New Roman"/>
          <w:b w:val="false"/>
          <w:i w:val="false"/>
          <w:color w:val="ff0000"/>
          <w:sz w:val="28"/>
        </w:rPr>
        <w:t>№ 1031</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обороны Республики Казахстан от 28 сентября 2017 года № 552 "Об утверждении тарифов на оказываемые услуги государственным учреждением Вооруженных Сил Республики Казахстан, специализирующимся в области культуры, предоставляемые на платной основе" (зарегистрирован в Реестре государственной регистрации нормативных правовых актов под № 15929)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тарифы</w:t>
      </w:r>
      <w:r>
        <w:rPr>
          <w:rFonts w:ascii="Times New Roman"/>
          <w:b w:val="false"/>
          <w:i w:val="false"/>
          <w:color w:val="000000"/>
          <w:sz w:val="28"/>
        </w:rPr>
        <w:t xml:space="preserve"> на оказываемые услуги государственным учреждением Вооруженных Сил Республики Казахстан, специализирующимся в области культуры, предоставляемые на платной основе,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Национальному военно-патриотическому центру Вооруженных Сил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направление настоящего приказа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в электронном виде в течение пяти рабочих дней со дня его подписания на казахском и русском языках в соответствии с требованиями пункта 10 Правил ведения Государственного реестра нормативных правовых актов Республики Казахстан, Эталонного контрольного банка нормативных правовых актов Республики Казахстан, утвержденных приказом Министра юстиции Республики Казахстан от 11 июля 2023 года № 472 (зарегистрирован в Реестре государственной регистрации нормативных правовых актов под № 33059);</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обороны Республики Казахстан после дня его первого официального опубликования;</w:t>
      </w:r>
    </w:p>
    <w:bookmarkEnd w:id="4"/>
    <w:bookmarkStart w:name="z10" w:id="5"/>
    <w:p>
      <w:pPr>
        <w:spacing w:after="0"/>
        <w:ind w:left="0"/>
        <w:jc w:val="both"/>
      </w:pPr>
      <w:r>
        <w:rPr>
          <w:rFonts w:ascii="Times New Roman"/>
          <w:b w:val="false"/>
          <w:i w:val="false"/>
          <w:color w:val="000000"/>
          <w:sz w:val="28"/>
        </w:rPr>
        <w:t>
      3) направление сведений в Юридический департамент Министерства обороны Республики Казахстан об исполнении подпунктов 1) и 2) настоящего пункта в течение десяти календарных дней после дня первого официального опубликования настоящего приказа.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заместителя Министра обороны Республики Казахстан по воспитательной и идеологической работе.</w:t>
      </w:r>
    </w:p>
    <w:bookmarkEnd w:id="6"/>
    <w:bookmarkStart w:name="z12" w:id="7"/>
    <w:p>
      <w:pPr>
        <w:spacing w:after="0"/>
        <w:ind w:left="0"/>
        <w:jc w:val="both"/>
      </w:pPr>
      <w:r>
        <w:rPr>
          <w:rFonts w:ascii="Times New Roman"/>
          <w:b w:val="false"/>
          <w:i w:val="false"/>
          <w:color w:val="000000"/>
          <w:sz w:val="28"/>
        </w:rPr>
        <w:t>
      4. Настоящий приказ довести до заинтересованных должностных лиц и структурных подразделений.</w:t>
      </w:r>
    </w:p>
    <w:bookmarkEnd w:id="7"/>
    <w:bookmarkStart w:name="z13"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обороны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генерал-полковник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апреля 2024 года № 362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сентября 2017 года № 552</w:t>
            </w:r>
          </w:p>
        </w:tc>
      </w:tr>
    </w:tbl>
    <w:bookmarkStart w:name="z17" w:id="9"/>
    <w:p>
      <w:pPr>
        <w:spacing w:after="0"/>
        <w:ind w:left="0"/>
        <w:jc w:val="left"/>
      </w:pPr>
      <w:r>
        <w:rPr>
          <w:rFonts w:ascii="Times New Roman"/>
          <w:b/>
          <w:i w:val="false"/>
          <w:color w:val="000000"/>
        </w:rPr>
        <w:t xml:space="preserve"> ТАРИФЫ </w:t>
      </w:r>
      <w:r>
        <w:br/>
      </w:r>
      <w:r>
        <w:rPr>
          <w:rFonts w:ascii="Times New Roman"/>
          <w:b/>
          <w:i w:val="false"/>
          <w:color w:val="000000"/>
        </w:rPr>
        <w:t>на оказываемые услуги, государственным учреждением Вооруженных Сил Республики Казахстан, специализирующимся в области культуры, предоставляемые на платной основе</w:t>
      </w:r>
    </w:p>
    <w:bookmarkEnd w:id="9"/>
    <w:bookmarkStart w:name="z18" w:id="10"/>
    <w:p>
      <w:pPr>
        <w:spacing w:after="0"/>
        <w:ind w:left="0"/>
        <w:jc w:val="left"/>
      </w:pPr>
      <w:r>
        <w:rPr>
          <w:rFonts w:ascii="Times New Roman"/>
          <w:b/>
          <w:i w:val="false"/>
          <w:color w:val="000000"/>
        </w:rPr>
        <w:t xml:space="preserve"> Глава 1. Национальный военно-патриотический центр</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учреждения (филиала)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услуг А12 - Проведение видеосъемок</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военно-патриотический центр Вооруженных Сил Республики Казахстан и его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научно-познавательный;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академический час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20 000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документальный фильм;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фильм;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клип;</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видеоролики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киносъемочного процесса с привлечением личного состава, техники и вооружения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час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съемочный день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услуг А13 - Предоставление залов, оборудования, для проведения мероприятий</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военно-патриотический центр Вооруженных Сил Республики Казахстан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предоставлению зала "Атриум" для проведения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50 000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мероприятие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предоставлению "Салтанат Зала" для проведения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50 000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мероприятие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предоставлению "Конференц Зала" и пресс зоны для проведения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25 000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мероприятие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предоставлению кинозала для проведения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смена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по предоставлению концертного зала для проведения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100 000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мероприятие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предоставления светового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календарный день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предоставления LED экрана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календарный день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Национального военно-патриотического центра Вооруженных Сил Республики Казахстан в городе Алматы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по предоставлению концертного зала для проведения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100 000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мероприятие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по предоставлению зала хореографии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час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4 000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мероприятие (не более 6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по предоставлению зала для массовых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час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мероприятие (не более 6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предоставления кинопавильона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час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мероприятие (не более 6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по предоставлению танцевального зала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час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мероприятие (не более 6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предоставления музыкальной студии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час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мероприятие (не более 6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предоставления аудиторий (для кружков и иных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мероприятие (не более 6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предоставления классов (для кружков и иных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мероприятие (не более 6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предоставления театральной площадки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мероприятие (не более 6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предоставления театральной площадки с подсобными помещениями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мероприятие (не более 6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предоставления клубного зала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мероприятие (не более 6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предоставления клубного зала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мероприятие (не более 6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1 500 000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предоставления клубного зала №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мероприятие (не более 6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400 000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предоставления клубного зала №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мероприятие (не более 6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700 000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предоставления клубного зала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мероприятие (не более 6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900 000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предоставления торжественного зала (Мраморный зал)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час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мероприятие (не более 3-х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Национального военно-патриотического центра Вооруженных Сил Республики Казахстан в городе Семей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по предоставлению концертного зала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мероприятие (не более 6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предоставления студии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мероприятие (не более 6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предоставления классов (для кружков и иных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мероприятие (не более 6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предоставления банкетного зала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мероприятие (не более 6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услуг А14 - Предоставление творческих коллективов, артистов для проведения мероприятий</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военно-патриотический центр Вооруженных Сил Республики Казахстан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Танцевальная группа (полный состав – 16 участников)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концертное мероприятие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Танцевальная группа (средний состав – 10 участников)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концертное мероприятие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Танцевальная группа (малый состав – 6 участников)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концертное мероприятие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Эстрадно-симфонический оркестр ( 35 участников)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концертное мероприятие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1"/>
          <w:p>
            <w:pPr>
              <w:spacing w:after="20"/>
              <w:ind w:left="20"/>
              <w:jc w:val="both"/>
            </w:pPr>
            <w:r>
              <w:rPr>
                <w:rFonts w:ascii="Times New Roman"/>
                <w:b w:val="false"/>
                <w:i w:val="false"/>
                <w:color w:val="000000"/>
                <w:sz w:val="20"/>
              </w:rPr>
              <w:t>
Струнный квартет</w:t>
            </w:r>
          </w:p>
          <w:bookmarkEnd w:id="11"/>
          <w:p>
            <w:pPr>
              <w:spacing w:after="20"/>
              <w:ind w:left="20"/>
              <w:jc w:val="both"/>
            </w:pPr>
            <w:r>
              <w:rPr>
                <w:rFonts w:ascii="Times New Roman"/>
                <w:b w:val="false"/>
                <w:i w:val="false"/>
                <w:color w:val="000000"/>
                <w:sz w:val="20"/>
              </w:rPr>
              <w:t>
(4 участника)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концертное мероприятие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Фольклорно-этнографическая группа (12 участников)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концертное мероприятие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Сольные исполнители (инструменталисты, вокалисты - 1 участник)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концертное мероприятие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(20 участников)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концертное мероприятие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Выступление Центрального ансамбля в полном составе (Эстрадно-симфонический коллектив, фольклорно-этнографическая группа, танцевальная группа, струнный квартет, сольные исполнители – вокалисты, инструменталисты, хор – 70 участников)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концертное мероприятие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Танцевальная группа (полный состав – 6 участников)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концертное мероприятие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Выступление эстрадно-танцевальной группы (в полном составе – 24 участника)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концертное мероприятие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Выступление центрального военного оркестра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Национального военно-патриотического центра Вооруженных Сил Республики Казахстан в городе Алматы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Выступление военного оркестра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концертное мероприятие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услуг А15 - Репетиторские услуги – обучение вокалу, хореографии, игре на музыкальных инструментах и творческие кружки</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военно-патриотический центр Вооруженных Сил Республики Казахстан и его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вокальному искусству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1 урок (академический час) на одного обучаемого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к игре на гитаре</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к игре на домбре</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к игре на фортепиано</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к игре на саксофоне</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к игре на скрипке</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к игре на баяне</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к хореографии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услуг А16 - Организация и проведение мероприятий с физическими и юридическими лицами, не имеющими ведомственной принадлежности к Вооруженным Силам (организация и проведение концертов, торжественных мероприятий и приемов, форумов, конференций и киносъемок)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Национального военно-патриотического центра Вооруженных Сил Республики Казахстан в городе Конаев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патриотического сбора с детьми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(24 календарных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3 414 400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гостиничных услуг, в рамках проводимых культурно-досуговых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 номера, за 1 сутки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Полулюкс номера, за 1 сутки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номера, за 1 сутки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Национального военно-патриотического центра Вооруженных Сил Республики Казахстан в городе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проведения киносъемок в кинопавильоне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смена (не более 12-ти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квестовых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смена (не более 12-ти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bl>
    <w:bookmarkStart w:name="z20" w:id="12"/>
    <w:p>
      <w:pPr>
        <w:spacing w:after="0"/>
        <w:ind w:left="0"/>
        <w:jc w:val="left"/>
      </w:pPr>
      <w:r>
        <w:rPr>
          <w:rFonts w:ascii="Times New Roman"/>
          <w:b/>
          <w:i w:val="false"/>
          <w:color w:val="000000"/>
        </w:rPr>
        <w:t xml:space="preserve"> Глава 2. Государственный военно-исторический музей</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единицы измерения, тенге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Входной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Взрослый</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Студентам (при предъявлении подтверждающих документов)</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3"/>
          <w:p>
            <w:pPr>
              <w:spacing w:after="20"/>
              <w:ind w:left="20"/>
              <w:jc w:val="both"/>
            </w:pPr>
            <w:r>
              <w:rPr>
                <w:rFonts w:ascii="Times New Roman"/>
                <w:b w:val="false"/>
                <w:i w:val="false"/>
                <w:color w:val="000000"/>
                <w:sz w:val="20"/>
              </w:rPr>
              <w:t>
 </w:t>
            </w:r>
          </w:p>
          <w:bookmarkEnd w:id="13"/>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Детям школьного возраста и пенсионерам (при предъявлении подтверждающих документов)</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4"/>
          <w:p>
            <w:pPr>
              <w:spacing w:after="20"/>
              <w:ind w:left="20"/>
              <w:jc w:val="both"/>
            </w:pPr>
            <w:r>
              <w:rPr>
                <w:rFonts w:ascii="Times New Roman"/>
                <w:b w:val="false"/>
                <w:i w:val="false"/>
                <w:color w:val="000000"/>
                <w:sz w:val="20"/>
              </w:rPr>
              <w:t>
 </w:t>
            </w:r>
          </w:p>
          <w:bookmarkEnd w:id="14"/>
          <w:p>
            <w:pPr>
              <w:spacing w:after="20"/>
              <w:ind w:left="20"/>
              <w:jc w:val="both"/>
            </w:pPr>
            <w:r>
              <w:rPr>
                <w:rFonts w:ascii="Times New Roman"/>
                <w:b w:val="false"/>
                <w:i w:val="false"/>
                <w:color w:val="000000"/>
                <w:sz w:val="20"/>
              </w:rPr>
              <w:t>
200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Экскурсия для коллективных посещений (в группе от 5 до 20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Взрослый</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Студентам (при предъявлении подтверждающих документов)</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Детям школьного возраста и пенсионерам (при предъявлении подтверждающих документов)</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5"/>
          <w:p>
            <w:pPr>
              <w:spacing w:after="20"/>
              <w:ind w:left="20"/>
              <w:jc w:val="both"/>
            </w:pPr>
            <w:r>
              <w:rPr>
                <w:rFonts w:ascii="Times New Roman"/>
                <w:b w:val="false"/>
                <w:i w:val="false"/>
                <w:color w:val="000000"/>
                <w:sz w:val="20"/>
              </w:rPr>
              <w:t>
Входной билет (при предъявлении подтверждающих документов)</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Ветераны ВОВ, Афганской войны и приравненные к ним;</w:t>
            </w:r>
          </w:p>
          <w:p>
            <w:pPr>
              <w:spacing w:after="20"/>
              <w:ind w:left="20"/>
              <w:jc w:val="both"/>
            </w:pPr>
            <w:r>
              <w:rPr>
                <w:rFonts w:ascii="Times New Roman"/>
                <w:b w:val="false"/>
                <w:i w:val="false"/>
                <w:color w:val="000000"/>
                <w:sz w:val="20"/>
              </w:rPr>
              <w:t>
</w:t>
            </w:r>
            <w:r>
              <w:rPr>
                <w:rFonts w:ascii="Times New Roman"/>
                <w:b w:val="false"/>
                <w:i w:val="false"/>
                <w:color w:val="000000"/>
                <w:sz w:val="20"/>
              </w:rPr>
              <w:t>Люди с ограниченными возможностями здоровья;</w:t>
            </w:r>
          </w:p>
          <w:p>
            <w:pPr>
              <w:spacing w:after="20"/>
              <w:ind w:left="20"/>
              <w:jc w:val="both"/>
            </w:pPr>
            <w:r>
              <w:rPr>
                <w:rFonts w:ascii="Times New Roman"/>
                <w:b w:val="false"/>
                <w:i w:val="false"/>
                <w:color w:val="000000"/>
                <w:sz w:val="20"/>
              </w:rPr>
              <w:t>
</w:t>
            </w:r>
            <w:r>
              <w:rPr>
                <w:rFonts w:ascii="Times New Roman"/>
                <w:b w:val="false"/>
                <w:i w:val="false"/>
                <w:color w:val="000000"/>
                <w:sz w:val="20"/>
              </w:rPr>
              <w:t>Дети до 7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Военнослужащие;</w:t>
            </w:r>
          </w:p>
          <w:p>
            <w:pPr>
              <w:spacing w:after="20"/>
              <w:ind w:left="20"/>
              <w:jc w:val="both"/>
            </w:pPr>
            <w:r>
              <w:rPr>
                <w:rFonts w:ascii="Times New Roman"/>
                <w:b w:val="false"/>
                <w:i w:val="false"/>
                <w:color w:val="000000"/>
                <w:sz w:val="20"/>
              </w:rPr>
              <w:t>
Многодетные семьи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6"/>
          <w:p>
            <w:pPr>
              <w:spacing w:after="20"/>
              <w:ind w:left="20"/>
              <w:jc w:val="both"/>
            </w:pPr>
            <w:r>
              <w:rPr>
                <w:rFonts w:ascii="Times New Roman"/>
                <w:b w:val="false"/>
                <w:i w:val="false"/>
                <w:color w:val="000000"/>
                <w:sz w:val="20"/>
              </w:rPr>
              <w:t>
 </w:t>
            </w:r>
          </w:p>
          <w:bookmarkEnd w:id="16"/>
          <w:p>
            <w:pPr>
              <w:spacing w:after="20"/>
              <w:ind w:left="20"/>
              <w:jc w:val="both"/>
            </w:pPr>
            <w:r>
              <w:rPr>
                <w:rFonts w:ascii="Times New Roman"/>
                <w:b w:val="false"/>
                <w:i w:val="false"/>
                <w:color w:val="000000"/>
                <w:sz w:val="20"/>
              </w:rPr>
              <w:t>
бесплатно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курсов повышения квалификации, семинаров, тренингов, а также предоставление квалифицированных научных консультаций для студентов высших и средних учебных заведений, работников кино и телевидения, средств массовой информации, а также для других заинтересованных лиц, включая участие в качестве консультантов при производстве различной фото- и видеопродукции, запись интервью и телевизионных передач;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Лекции по тематике залов Государственного военно-исторического музея Вооруженных Сил Республики Казахстан (далее в таблице – ГВИМ ВС 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Выездные лекции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выездной выставки для физических и юридических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выездная выставка в выставочном павильоне ГВИМ ВС РК с натяжным шатром, оснащенным ЖК экранами, подсветкой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выставка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выездная выставка без выставочного павильона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выставка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по разработке научных проектов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научный проект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по созданию музейных экспозиций: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экспозиция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видеосъемка экспонатов, копирование документов из фондов ГВИМ ВС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Фотографирование, копирование и сканирование одного экспоната (документа) с правом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учебно-методической и научно-исследовательской работы без права публикации в печатных изданиях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учебных и учебно-методических изданий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публикации в научных изданиях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фотография экспоната для применения на выставке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публикации в средствах массовой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публикации в научно-познавательных и художественных изданиях, альбомах, каталогах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публикации календарей, открыток, плакатов, рекламы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и видеосъемка одного экспоната в фондах ГВИМ ВС РК (с личным фотоаппаратом и видеокамерой заказчика)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учебных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рекламы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иных целей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видеосъемки в залах ГВИМ ВС РК и на территории павильона военной техники под открытым небом: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любительские видео-, фотосъемки для посетителей (со своей видеокамерой, фотоаппаратом, мобильным телефоном) в залах ГВИМ ВС РК и на территории павильона военной техники под открытым небом без штатива, дополнительного светового прибора, за исключением кольцевой лампы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7"/>
          <w:p>
            <w:pPr>
              <w:spacing w:after="20"/>
              <w:ind w:left="20"/>
              <w:jc w:val="both"/>
            </w:pPr>
            <w:r>
              <w:rPr>
                <w:rFonts w:ascii="Times New Roman"/>
                <w:b w:val="false"/>
                <w:i w:val="false"/>
                <w:color w:val="000000"/>
                <w:sz w:val="20"/>
              </w:rPr>
              <w:t>
 </w:t>
            </w:r>
          </w:p>
          <w:bookmarkEnd w:id="17"/>
          <w:p>
            <w:pPr>
              <w:spacing w:after="20"/>
              <w:ind w:left="20"/>
              <w:jc w:val="both"/>
            </w:pPr>
            <w:r>
              <w:rPr>
                <w:rFonts w:ascii="Times New Roman"/>
                <w:b w:val="false"/>
                <w:i w:val="false"/>
                <w:color w:val="000000"/>
                <w:sz w:val="20"/>
              </w:rPr>
              <w:t>
количество не ограничено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фотосъемка в залах ГВИМ ВС РК и на территории павильона военной техники под открытым небом (с личным фотоаппаратом, дополнительным оборудованием и предметами заказчика) – выполнение цифровых фотографий различного уровня сложности, от A до 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 15000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видео -, теле -, киносъемки в залах ГВИМ ВС РК и на территории павильона военной техники под открытым небом, в зависимости от вида съемки: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проекта, стоимость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коммерческий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программные, информационные (1 час)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документальный фильм (1 час)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фильм (1 час)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 реализация сувенирной и полиграфической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пресс-значок размером 3,5см х 3,5см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календарь настенный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магниты с изображением экспонатов, объектов исторического и культурного наследия, достопримечательностей городов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изготовлению (с разрешения правообладателя) диорам, макетов, моделей, копий изделий и экспонатов из фондов других музеев, а также художественных изделий из частных коллекций: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несложная реконструкция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квадратный сантиметр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средней сложности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сложная реконструкция</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Реставрация изделий и экспонатов из фондов других музеев и художественных изделий из частных коллекций: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ткани, коврово-войлочные изделия, кожа, станковая живопись, работы на бумажной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несложная реставрация (подклейка разрывов, заполнение проколов, устранение деформации)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8"/>
          <w:p>
            <w:pPr>
              <w:spacing w:after="20"/>
              <w:ind w:left="20"/>
              <w:jc w:val="both"/>
            </w:pPr>
            <w:r>
              <w:rPr>
                <w:rFonts w:ascii="Times New Roman"/>
                <w:b w:val="false"/>
                <w:i w:val="false"/>
                <w:color w:val="000000"/>
                <w:sz w:val="20"/>
              </w:rPr>
              <w:t>
 </w:t>
            </w:r>
          </w:p>
          <w:bookmarkEnd w:id="18"/>
          <w:p>
            <w:pPr>
              <w:spacing w:after="20"/>
              <w:ind w:left="20"/>
              <w:jc w:val="both"/>
            </w:pPr>
            <w:r>
              <w:rPr>
                <w:rFonts w:ascii="Times New Roman"/>
                <w:b w:val="false"/>
                <w:i w:val="false"/>
                <w:color w:val="000000"/>
                <w:sz w:val="20"/>
              </w:rPr>
              <w:t>
1 квадратный сантиметр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реставрация средней сложности (подклейка разрывов, заполнение проколов, устранение деформации, удаление пятен, химическая обработка)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сложная реставрация (укрепление основы, дублирование на новую основу, выполнение утраченных фрагментов основы и изображения)</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металла, дерева, керамики, фарфора и других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несложная реставрация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квадратный сантиметр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реставрация средней сложности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сложная реставрация</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обучающих кружков, мастер-классов, квестов, художественных студий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bookmarkStart w:name="z31" w:id="19"/>
    <w:p>
      <w:pPr>
        <w:spacing w:after="0"/>
        <w:ind w:left="0"/>
        <w:jc w:val="both"/>
      </w:pPr>
      <w:r>
        <w:rPr>
          <w:rFonts w:ascii="Times New Roman"/>
          <w:b w:val="false"/>
          <w:i w:val="false"/>
          <w:color w:val="000000"/>
          <w:sz w:val="28"/>
        </w:rPr>
        <w:t>
      Примечание:</w:t>
      </w:r>
    </w:p>
    <w:bookmarkEnd w:id="19"/>
    <w:bookmarkStart w:name="z32" w:id="20"/>
    <w:p>
      <w:pPr>
        <w:spacing w:after="0"/>
        <w:ind w:left="0"/>
        <w:jc w:val="both"/>
      </w:pPr>
      <w:r>
        <w:rPr>
          <w:rFonts w:ascii="Times New Roman"/>
          <w:b w:val="false"/>
          <w:i w:val="false"/>
          <w:color w:val="000000"/>
          <w:sz w:val="28"/>
        </w:rPr>
        <w:t>
      1. Выставка – в стоимость включена аренда экспонатов и оборудования, услуги экспозиционеров в случае необходимости, транспортировка имущества для организации выездной выставки осуществляется на договорной основе за счет заказчика.</w:t>
      </w:r>
    </w:p>
    <w:bookmarkEnd w:id="20"/>
    <w:bookmarkStart w:name="z33" w:id="21"/>
    <w:p>
      <w:pPr>
        <w:spacing w:after="0"/>
        <w:ind w:left="0"/>
        <w:jc w:val="both"/>
      </w:pPr>
      <w:r>
        <w:rPr>
          <w:rFonts w:ascii="Times New Roman"/>
          <w:b w:val="false"/>
          <w:i w:val="false"/>
          <w:color w:val="000000"/>
          <w:sz w:val="28"/>
        </w:rPr>
        <w:t>
      2. Категория 1 – экспонаты вспомогательного фонда.</w:t>
      </w:r>
    </w:p>
    <w:bookmarkEnd w:id="21"/>
    <w:bookmarkStart w:name="z34" w:id="22"/>
    <w:p>
      <w:pPr>
        <w:spacing w:after="0"/>
        <w:ind w:left="0"/>
        <w:jc w:val="both"/>
      </w:pPr>
      <w:r>
        <w:rPr>
          <w:rFonts w:ascii="Times New Roman"/>
          <w:b w:val="false"/>
          <w:i w:val="false"/>
          <w:color w:val="000000"/>
          <w:sz w:val="28"/>
        </w:rPr>
        <w:t>
      3. Категория 2 – экспонаты основного фонда.</w:t>
      </w:r>
    </w:p>
    <w:bookmarkEnd w:id="22"/>
    <w:bookmarkStart w:name="z35" w:id="23"/>
    <w:p>
      <w:pPr>
        <w:spacing w:after="0"/>
        <w:ind w:left="0"/>
        <w:jc w:val="both"/>
      </w:pPr>
      <w:r>
        <w:rPr>
          <w:rFonts w:ascii="Times New Roman"/>
          <w:b w:val="false"/>
          <w:i w:val="false"/>
          <w:color w:val="000000"/>
          <w:sz w:val="28"/>
        </w:rPr>
        <w:t>
      4. Уровень сложности A – фотографирование золотых и серебряных изделий, стоимость 10075.</w:t>
      </w:r>
    </w:p>
    <w:bookmarkEnd w:id="23"/>
    <w:bookmarkStart w:name="z36" w:id="24"/>
    <w:p>
      <w:pPr>
        <w:spacing w:after="0"/>
        <w:ind w:left="0"/>
        <w:jc w:val="both"/>
      </w:pPr>
      <w:r>
        <w:rPr>
          <w:rFonts w:ascii="Times New Roman"/>
          <w:b w:val="false"/>
          <w:i w:val="false"/>
          <w:color w:val="000000"/>
          <w:sz w:val="28"/>
        </w:rPr>
        <w:t>
      5. Уровень сложности B – предметы, подлежащие разрушению под воздействием мощного света, стоимость 15000.</w:t>
      </w:r>
    </w:p>
    <w:bookmarkEnd w:id="24"/>
    <w:bookmarkStart w:name="z37" w:id="25"/>
    <w:p>
      <w:pPr>
        <w:spacing w:after="0"/>
        <w:ind w:left="0"/>
        <w:jc w:val="both"/>
      </w:pPr>
      <w:r>
        <w:rPr>
          <w:rFonts w:ascii="Times New Roman"/>
          <w:b w:val="false"/>
          <w:i w:val="false"/>
          <w:color w:val="000000"/>
          <w:sz w:val="28"/>
        </w:rPr>
        <w:t>
      6. Уровень сложности C – вещи, превышающие размер 2,50х1,5 метров, стоимость 6875.</w:t>
      </w:r>
    </w:p>
    <w:bookmarkEnd w:id="25"/>
    <w:bookmarkStart w:name="z38" w:id="26"/>
    <w:p>
      <w:pPr>
        <w:spacing w:after="0"/>
        <w:ind w:left="0"/>
        <w:jc w:val="both"/>
      </w:pPr>
      <w:r>
        <w:rPr>
          <w:rFonts w:ascii="Times New Roman"/>
          <w:b w:val="false"/>
          <w:i w:val="false"/>
          <w:color w:val="000000"/>
          <w:sz w:val="28"/>
        </w:rPr>
        <w:t>
      7. Уровень сложности D – фотографирование по стандарту А2, А1, также нестандартных картин и фотодокументов, стоимость 6875.</w:t>
      </w:r>
    </w:p>
    <w:bookmarkEnd w:id="26"/>
    <w:bookmarkStart w:name="z39" w:id="27"/>
    <w:p>
      <w:pPr>
        <w:spacing w:after="0"/>
        <w:ind w:left="0"/>
        <w:jc w:val="both"/>
      </w:pPr>
      <w:r>
        <w:rPr>
          <w:rFonts w:ascii="Times New Roman"/>
          <w:b w:val="false"/>
          <w:i w:val="false"/>
          <w:color w:val="000000"/>
          <w:sz w:val="28"/>
        </w:rPr>
        <w:t>
      8. Уровень сложности E – художественная фотография (стационарный свет, декорации), стоимость 4625.</w:t>
      </w:r>
    </w:p>
    <w:bookmarkEnd w:id="27"/>
    <w:bookmarkStart w:name="z40" w:id="28"/>
    <w:p>
      <w:pPr>
        <w:spacing w:after="0"/>
        <w:ind w:left="0"/>
        <w:jc w:val="both"/>
      </w:pPr>
      <w:r>
        <w:rPr>
          <w:rFonts w:ascii="Times New Roman"/>
          <w:b w:val="false"/>
          <w:i w:val="false"/>
          <w:color w:val="000000"/>
          <w:sz w:val="28"/>
        </w:rPr>
        <w:t>
      9. Уровень сложности F – выездная сессия, стоимость 2425.</w:t>
      </w:r>
    </w:p>
    <w:bookmarkEnd w:id="28"/>
    <w:bookmarkStart w:name="z41" w:id="29"/>
    <w:p>
      <w:pPr>
        <w:spacing w:after="0"/>
        <w:ind w:left="0"/>
        <w:jc w:val="both"/>
      </w:pPr>
      <w:r>
        <w:rPr>
          <w:rFonts w:ascii="Times New Roman"/>
          <w:b w:val="false"/>
          <w:i w:val="false"/>
          <w:color w:val="000000"/>
          <w:sz w:val="28"/>
        </w:rPr>
        <w:t>
      10. Уровень сложности G – техническая фотография (съемка без специальной подготовки), стоимость 1250.</w:t>
      </w:r>
    </w:p>
    <w:bookmarkEnd w:id="29"/>
    <w:bookmarkStart w:name="z42" w:id="30"/>
    <w:p>
      <w:pPr>
        <w:spacing w:after="0"/>
        <w:ind w:left="0"/>
        <w:jc w:val="both"/>
      </w:pPr>
      <w:r>
        <w:rPr>
          <w:rFonts w:ascii="Times New Roman"/>
          <w:b w:val="false"/>
          <w:i w:val="false"/>
          <w:color w:val="000000"/>
          <w:sz w:val="28"/>
        </w:rPr>
        <w:t>
      11. В зависимости от вида съемки – при оплате исчисляется время фактического нахождения на территории ГВИМ ВС РК съемочной группы.</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