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9b762" w14:textId="5f9b7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обороны Республики Казахстан от 3 июня 2016 года № 273 "Об утверждении норм труда финансовых работников Вооруженных Сил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27 марта 2024 года № 288</w:t>
      </w:r>
    </w:p>
    <w:p>
      <w:pPr>
        <w:spacing w:after="0"/>
        <w:ind w:left="0"/>
        <w:jc w:val="both"/>
      </w:pPr>
      <w:bookmarkStart w:name="z4" w:id="0"/>
      <w:r>
        <w:rPr>
          <w:rFonts w:ascii="Times New Roman"/>
          <w:b w:val="false"/>
          <w:i w:val="false"/>
          <w:color w:val="000000"/>
          <w:sz w:val="28"/>
        </w:rPr>
        <w:t xml:space="preserve">
      ПРИКАЗЫВАЮ: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3 июня 2016 года № 273 "Об утверждении норм труда финансовых работников Вооруженных Сил Республики Казахстан" (зарегистрирован в Реестре государственной регистрации нормативных правовых актов под № 13873) следующие изменения:</w:t>
      </w:r>
    </w:p>
    <w:bookmarkEnd w:id="1"/>
    <w:bookmarkStart w:name="z6" w:id="2"/>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2"/>
    <w:bookmarkStart w:name="z7" w:id="3"/>
    <w:p>
      <w:pPr>
        <w:spacing w:after="0"/>
        <w:ind w:left="0"/>
        <w:jc w:val="both"/>
      </w:pPr>
      <w:r>
        <w:rPr>
          <w:rFonts w:ascii="Times New Roman"/>
          <w:b w:val="false"/>
          <w:i w:val="false"/>
          <w:color w:val="000000"/>
          <w:sz w:val="28"/>
        </w:rPr>
        <w:t>
      "2. Начальнику Департамента экономики и финансов Министерства обороны Республики Казахстан:";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Министра обороны Республики Казахстан.".</w:t>
      </w:r>
    </w:p>
    <w:bookmarkEnd w:id="4"/>
    <w:bookmarkStart w:name="z10" w:id="5"/>
    <w:p>
      <w:pPr>
        <w:spacing w:after="0"/>
        <w:ind w:left="0"/>
        <w:jc w:val="both"/>
      </w:pPr>
      <w:r>
        <w:rPr>
          <w:rFonts w:ascii="Times New Roman"/>
          <w:b w:val="false"/>
          <w:i w:val="false"/>
          <w:color w:val="000000"/>
          <w:sz w:val="28"/>
        </w:rPr>
        <w:t>
      2. Департаменту экономики и финансов Министерства обороны Республики Казахстан в установленном законодательством Республики Казахстан порядке обеспечить:</w:t>
      </w:r>
    </w:p>
    <w:bookmarkEnd w:id="5"/>
    <w:bookmarkStart w:name="z11" w:id="6"/>
    <w:p>
      <w:pPr>
        <w:spacing w:after="0"/>
        <w:ind w:left="0"/>
        <w:jc w:val="both"/>
      </w:pPr>
      <w:r>
        <w:rPr>
          <w:rFonts w:ascii="Times New Roman"/>
          <w:b w:val="false"/>
          <w:i w:val="false"/>
          <w:color w:val="000000"/>
          <w:sz w:val="28"/>
        </w:rPr>
        <w:t>
      1) направление настоящего приказа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пункта 10 Правил ведения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 утвержденных приказом Министра юстиции Республики Казахстан от 11 июля 2023 года № 472 (зарегистрирован в Реестре государственной регистрации нормативных правовых актов под № 33059);</w:t>
      </w:r>
    </w:p>
    <w:bookmarkEnd w:id="6"/>
    <w:bookmarkStart w:name="z12"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7"/>
    <w:bookmarkStart w:name="z13" w:id="8"/>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подпунктов 1 и 2) настоящего пункта в течение десяти календарных дней после дня первого официального опубликования настоящего приказа.</w:t>
      </w:r>
    </w:p>
    <w:bookmarkEnd w:id="8"/>
    <w:bookmarkStart w:name="z14" w:id="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обороны Республики Казахстан.</w:t>
      </w:r>
    </w:p>
    <w:bookmarkEnd w:id="9"/>
    <w:bookmarkStart w:name="z15" w:id="10"/>
    <w:p>
      <w:pPr>
        <w:spacing w:after="0"/>
        <w:ind w:left="0"/>
        <w:jc w:val="both"/>
      </w:pPr>
      <w:r>
        <w:rPr>
          <w:rFonts w:ascii="Times New Roman"/>
          <w:b w:val="false"/>
          <w:i w:val="false"/>
          <w:color w:val="000000"/>
          <w:sz w:val="28"/>
        </w:rPr>
        <w:t>
      4. Настоящий приказ довести до заинтересованных должностных лиц и структурных подразделений.</w:t>
      </w:r>
    </w:p>
    <w:bookmarkEnd w:id="10"/>
    <w:bookmarkStart w:name="z16" w:id="11"/>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обороны Республики Казахстан </w:t>
            </w:r>
          </w:p>
          <w:p>
            <w:pPr>
              <w:spacing w:after="20"/>
              <w:ind w:left="20"/>
              <w:jc w:val="both"/>
            </w:pPr>
          </w:p>
          <w:p>
            <w:pPr>
              <w:spacing w:after="0"/>
              <w:ind w:left="0"/>
              <w:jc w:val="left"/>
            </w:pPr>
          </w:p>
          <w:p>
            <w:pPr>
              <w:spacing w:after="20"/>
              <w:ind w:left="20"/>
              <w:jc w:val="both"/>
            </w:pPr>
            <w:r>
              <w:rPr>
                <w:rFonts w:ascii="Times New Roman"/>
                <w:b w:val="false"/>
                <w:i/>
                <w:color w:val="000000"/>
                <w:sz w:val="20"/>
              </w:rPr>
              <w:t>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