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220e" w14:textId="4772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 июля 2018 года № 442 "Об утверждении Правил определения классной квалификации военнослужащим Вооруженных Сил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16 февраля 2024 года № 154. Утратил силу приказом Министра обороны РК от 26.06.2024 № 670.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26.06.2024 </w:t>
      </w:r>
      <w:r>
        <w:rPr>
          <w:rFonts w:ascii="Times New Roman"/>
          <w:b w:val="false"/>
          <w:i w:val="false"/>
          <w:color w:val="ff0000"/>
          <w:sz w:val="28"/>
        </w:rPr>
        <w:t>№ 670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 июля 2018 года № 442 "Об утверждении Правил определения классной квалификации военнослужащим Вооруженных Сил Республики Казахстан" (зарегистрирован в Реестре государственной регистрации нормативных правовых актов под № 17226),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классной квалификации военнослужащим Вооруженных Сил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Министром обороны Республики Казахстан – военнослужащим структурных подразделений Министерства обороны, Генерального штаба ВС РК, начальникам главных управлений, центров, главнокомандующим видами, командующим войсками региональных командований и родами войск, начальникам Национального университета обороны Республики Казахстан, департаментов по делам обороны;";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Для определения классных квалификаций руководству и начальникам структурных подразделений Министерства обороны, Генерального штаба, начальникам главных управлений, главнокомандующим видами, командующим войсками региональных командований и родами войск ВС РК, начальнику Национального университета обороны Республики Казахстан назначается Высшая квалификационная комиссия. Подготовка и представление материалов о присвоении классной квалификации на заседание Высшей квалификационной комиссии осуществляется Департаментом боевой подготовки Генерального штаба ВС РК. Порядок работы Высшей квалификационной комиссии определен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Инструкции по формированию Эталонного контрольного банка нормативных правовых актов Республики Казахстан, а также внесению в него сведений,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после дня первого официального опубликования настоящего приказа.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довести до заинтересованных должностных лиц и структурных подразделений.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